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Style w:val="cat-UserDefinedgrp-40rplc-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1283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пенсионер,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детской площадке, расположенной напротив жилого дома № </w:t>
      </w:r>
      <w:r>
        <w:rPr>
          <w:rStyle w:val="cat-UserDefinedgrp-4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нанесла один удар рукой в область глаза несовершеннолетней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несовершеннолетняя </w:t>
      </w:r>
      <w:r>
        <w:rPr>
          <w:rStyle w:val="cat-UserDefinedgrp-4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несовершеннолетней </w:t>
      </w: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были выявлены следующие телесные повреждения: «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пароорбитальн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гематом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правого глаза, которое возникло в результате удара тупым твердым 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не влекут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Брылевой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не согласна.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пояснила, что противоправных действий в отношении несовершеннолетней </w:t>
      </w:r>
      <w:r>
        <w:rPr>
          <w:rStyle w:val="cat-UserDefinedgrp-4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совершала.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8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слов законного представителя потерпевшей, действиями привлекаемой </w:t>
      </w:r>
      <w:r>
        <w:rPr>
          <w:rStyle w:val="cat-UserDefinedgrp-49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причинены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</w:t>
      </w:r>
      <w:r>
        <w:rPr>
          <w:rStyle w:val="cat-UserDefinedgrp-48rplc-42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заключении эксперта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причинившие сильную физическую </w:t>
      </w:r>
      <w:r>
        <w:rPr>
          <w:rFonts w:ascii="Times New Roman" w:eastAsia="Times New Roman" w:hAnsi="Times New Roman" w:cs="Times New Roman"/>
          <w:sz w:val="28"/>
          <w:szCs w:val="28"/>
        </w:rPr>
        <w:t>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50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потерпевшей </w:t>
      </w:r>
      <w:r>
        <w:rPr>
          <w:rStyle w:val="cat-UserDefinedgrp-48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9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Style w:val="cat-UserDefinedgrp-40rplc-60"/>
            <w:rFonts w:ascii="Times New Roman" w:eastAsia="Times New Roman" w:hAnsi="Times New Roman" w:cs="Times New Roman"/>
            <w:color w:val="0000EE"/>
            <w:sz w:val="28"/>
            <w:szCs w:val="28"/>
          </w:rPr>
          <w:t>...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Style w:val="cat-UserDefinedgrp-40rplc-61"/>
            <w:rFonts w:ascii="Times New Roman" w:eastAsia="Times New Roman" w:hAnsi="Times New Roman" w:cs="Times New Roman"/>
            <w:color w:val="0000EE"/>
            <w:sz w:val="28"/>
            <w:szCs w:val="28"/>
          </w:rPr>
          <w:t>...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51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0412365400325002032606147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Style w:val="cat-UserDefinedgrp-40rplc-76"/>
          <w:rFonts w:ascii="Times New Roman" w:eastAsia="Times New Roman" w:hAnsi="Times New Roman" w:cs="Times New Roman"/>
          <w:spacing w:val="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0">
    <w:name w:val="cat-UserDefined grp-40 rplc-0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4rplc-28">
    <w:name w:val="cat-UserDefined grp-44 rplc-28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6rplc-36">
    <w:name w:val="cat-UserDefined grp-46 rplc-36"/>
    <w:basedOn w:val="DefaultParagraphFont"/>
  </w:style>
  <w:style w:type="character" w:customStyle="1" w:styleId="cat-UserDefinedgrp-47rplc-38">
    <w:name w:val="cat-UserDefined grp-47 rplc-38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UserDefinedgrp-48rplc-42">
    <w:name w:val="cat-UserDefined grp-48 rplc-42"/>
    <w:basedOn w:val="DefaultParagraphFont"/>
  </w:style>
  <w:style w:type="character" w:customStyle="1" w:styleId="cat-UserDefinedgrp-44rplc-44">
    <w:name w:val="cat-UserDefined grp-44 rplc-44"/>
    <w:basedOn w:val="DefaultParagraphFont"/>
  </w:style>
  <w:style w:type="character" w:customStyle="1" w:styleId="cat-UserDefinedgrp-49rplc-46">
    <w:name w:val="cat-UserDefined grp-49 rplc-46"/>
    <w:basedOn w:val="DefaultParagraphFont"/>
  </w:style>
  <w:style w:type="character" w:customStyle="1" w:styleId="cat-UserDefinedgrp-50rplc-48">
    <w:name w:val="cat-UserDefined grp-50 rplc-48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44rplc-54">
    <w:name w:val="cat-UserDefined grp-44 rplc-54"/>
    <w:basedOn w:val="DefaultParagraphFont"/>
  </w:style>
  <w:style w:type="character" w:customStyle="1" w:styleId="cat-UserDefinedgrp-49rplc-57">
    <w:name w:val="cat-UserDefined grp-49 rplc-57"/>
    <w:basedOn w:val="DefaultParagraphFont"/>
  </w:style>
  <w:style w:type="character" w:customStyle="1" w:styleId="cat-UserDefinedgrp-49rplc-58">
    <w:name w:val="cat-UserDefined grp-49 rplc-58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0rplc-61">
    <w:name w:val="cat-UserDefined grp-40 rplc-61"/>
    <w:basedOn w:val="DefaultParagraphFont"/>
  </w:style>
  <w:style w:type="character" w:customStyle="1" w:styleId="cat-UserDefinedgrp-51rplc-63">
    <w:name w:val="cat-UserDefined grp-51 rplc-63"/>
    <w:basedOn w:val="DefaultParagraphFont"/>
  </w:style>
  <w:style w:type="character" w:customStyle="1" w:styleId="cat-UserDefinedgrp-49rplc-66">
    <w:name w:val="cat-UserDefined grp-49 rplc-66"/>
    <w:basedOn w:val="DefaultParagraphFont"/>
  </w:style>
  <w:style w:type="character" w:customStyle="1" w:styleId="cat-UserDefinedgrp-40rplc-76">
    <w:name w:val="cat-UserDefined grp-40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